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[Gym Name] Membership Cancellation Form</w:t>
      </w:r>
    </w:p>
    <w:p>
      <w:pPr>
        <w:pStyle w:val="Heading2"/>
      </w:pPr>
      <w:r>
        <w:t>Member Information</w:t>
      </w:r>
    </w:p>
    <w:p>
      <w:r>
        <w:t>Full Name: ______________________________________</w:t>
      </w:r>
    </w:p>
    <w:p>
      <w:r>
        <w:t>Membership ID/Number: ___________________________</w:t>
      </w:r>
    </w:p>
    <w:p>
      <w:r>
        <w:t>Email Address: ___________________________________</w:t>
      </w:r>
    </w:p>
    <w:p>
      <w:r>
        <w:t>Phone Number: ___________________________________</w:t>
      </w:r>
    </w:p>
    <w:p>
      <w:r>
        <w:t>Home Address: ___________________________________</w:t>
      </w:r>
    </w:p>
    <w:p>
      <w:pPr>
        <w:pStyle w:val="Heading2"/>
      </w:pPr>
      <w:r>
        <w:t>Cancellation Details</w:t>
      </w:r>
    </w:p>
    <w:p>
      <w:r>
        <w:t>Reason for Cancellation:</w:t>
      </w:r>
    </w:p>
    <w:p>
      <w:r>
        <w:t xml:space="preserve">  (Please check one)</w:t>
      </w:r>
    </w:p>
    <w:p>
      <w:r>
        <w:t xml:space="preserve">  ☐ Relocation</w:t>
      </w:r>
    </w:p>
    <w:p>
      <w:r>
        <w:t xml:space="preserve">  ☐ Financial Reasons</w:t>
      </w:r>
    </w:p>
    <w:p>
      <w:r>
        <w:t xml:space="preserve">  ☐ Dissatisfaction with Services</w:t>
      </w:r>
    </w:p>
    <w:p>
      <w:r>
        <w:t xml:space="preserve">  ☐ Medical Reasons</w:t>
      </w:r>
    </w:p>
    <w:p>
      <w:r>
        <w:t xml:space="preserve">  ☐ Other: _________________________________________</w:t>
      </w:r>
    </w:p>
    <w:p/>
    <w:p>
      <w:r>
        <w:t>Preferred Cancellation Date: _______________________</w:t>
      </w:r>
    </w:p>
    <w:p>
      <w:pPr>
        <w:pStyle w:val="Heading2"/>
      </w:pPr>
      <w:r>
        <w:t>Terms and Conditions</w:t>
      </w:r>
    </w:p>
    <w:p>
      <w:pPr>
        <w:pStyle w:val="ListBullet"/>
      </w:pPr>
      <w:r>
        <w:t>I understand that my membership will be canceled effective [Insert Date] and any applicable fees or charges will be applied in accordance with the gym’s cancellation policy.</w:t>
      </w:r>
    </w:p>
    <w:p>
      <w:pPr>
        <w:pStyle w:val="ListBullet"/>
      </w:pPr>
      <w:r>
        <w:t>I acknowledge that if there are any outstanding dues, they will be deducted from my account before cancellation.</w:t>
      </w:r>
    </w:p>
    <w:p>
      <w:pPr>
        <w:pStyle w:val="ListBullet"/>
      </w:pPr>
      <w:r>
        <w:t>I have read and agree to the terms and conditions of the membership agreement, including any early termination fees if applicable.</w:t>
      </w:r>
    </w:p>
    <w:p/>
    <w:p>
      <w:r>
        <w:t>Signature: ________________________________________</w:t>
      </w:r>
    </w:p>
    <w:p>
      <w:r>
        <w:t>Date: ___________________________________________</w:t>
      </w:r>
    </w:p>
    <w:p>
      <w:pPr>
        <w:pStyle w:val="Heading2"/>
      </w:pPr>
      <w:r>
        <w:t>Submission Instructions</w:t>
      </w:r>
    </w:p>
    <w:p>
      <w:r>
        <w:t>Submit this form to the front desk or email it to [Insert Email Address].</w:t>
      </w:r>
    </w:p>
    <w:p>
      <w:r>
        <w:t>Keep a copy of this form for your records.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