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[</w:t>
      </w:r>
      <w:r>
        <w:rPr>
          <w:rFonts w:hint="default"/>
        </w:rPr>
        <w:t>SheStrengthStdio LLC</w:t>
      </w:r>
      <w:r>
        <w:t>] Membership Pause Request Form</w:t>
      </w:r>
    </w:p>
    <w:p>
      <w:pPr>
        <w:pStyle w:val="3"/>
      </w:pPr>
      <w:r>
        <w:t>Member Information</w:t>
      </w:r>
    </w:p>
    <w:p>
      <w:r>
        <w:t>Full Name: ______________________________________</w:t>
      </w:r>
    </w:p>
    <w:p>
      <w:r>
        <w:t>Membership ID/Number: ___________________________</w:t>
      </w:r>
    </w:p>
    <w:p>
      <w:r>
        <w:t>Email Address: ___________________________________</w:t>
      </w:r>
    </w:p>
    <w:p>
      <w:r>
        <w:t>Phone Number: ___________________________________</w:t>
      </w:r>
    </w:p>
    <w:p>
      <w:r>
        <w:t>Home Address: ___________________________________</w:t>
      </w:r>
    </w:p>
    <w:p>
      <w:pPr>
        <w:pStyle w:val="3"/>
      </w:pPr>
      <w:r>
        <w:t>Pause Request Details</w:t>
      </w:r>
    </w:p>
    <w:p>
      <w:r>
        <w:t>Reason for Pause:</w:t>
      </w:r>
    </w:p>
    <w:p>
      <w:r>
        <w:t xml:space="preserve">  (Please check one)</w:t>
      </w:r>
    </w:p>
    <w:p>
      <w:r>
        <w:t xml:space="preserve">  ☐ Medical Reasons</w:t>
      </w:r>
    </w:p>
    <w:p>
      <w:r>
        <w:t xml:space="preserve">  ☐ Travel/Vacation</w:t>
      </w:r>
    </w:p>
    <w:p>
      <w:r>
        <w:t xml:space="preserve">  ☐ Financial Reasons</w:t>
      </w:r>
    </w:p>
    <w:p>
      <w:r>
        <w:t xml:space="preserve">  ☐ Other: _________________________________________</w:t>
      </w:r>
    </w:p>
    <w:p/>
    <w:p>
      <w:r>
        <w:t>Pause Start Date: _______________________________</w:t>
      </w:r>
    </w:p>
    <w:p>
      <w:r>
        <w:t>Pause End Date: _________________________________</w:t>
      </w:r>
    </w:p>
    <w:p>
      <w:pPr>
        <w:pStyle w:val="3"/>
      </w:pPr>
      <w:r>
        <w:t>Terms and Conditions</w:t>
      </w:r>
    </w:p>
    <w:p>
      <w:pPr>
        <w:pStyle w:val="23"/>
      </w:pPr>
      <w:r>
        <w:t>I understand that my membership will be paused for the period requested above, subject to the gym’s approval and policy.</w:t>
      </w:r>
    </w:p>
    <w:p>
      <w:pPr>
        <w:pStyle w:val="23"/>
      </w:pPr>
      <w:r>
        <w:t>I acknowledge that if there are any outstanding dues, they will be settled before the pause period begins.</w:t>
      </w:r>
    </w:p>
    <w:p>
      <w:pPr>
        <w:pStyle w:val="23"/>
      </w:pPr>
      <w:r>
        <w:t>I agree to resume payments automatically after the pause period unless I submit a request for cancellation or further extension.</w:t>
      </w:r>
    </w:p>
    <w:p/>
    <w:p>
      <w:r>
        <w:t>Signature: ________________________________________</w:t>
      </w:r>
    </w:p>
    <w:p>
      <w:r>
        <w:t>Date: ___________________________________________</w:t>
      </w:r>
    </w:p>
    <w:p>
      <w:pPr>
        <w:pStyle w:val="3"/>
      </w:pPr>
      <w:r>
        <w:t>Submission Instructions</w:t>
      </w:r>
    </w:p>
    <w:p>
      <w:r>
        <w:t>Submit this form to the front desk or email it to [</w:t>
      </w:r>
      <w:r>
        <w:rPr>
          <w:rFonts w:hint="default"/>
        </w:rPr>
        <w:t>shestrongfitnesshub@gmail.com</w:t>
      </w:r>
      <w:r>
        <w:t>].</w:t>
      </w:r>
    </w:p>
    <w:p>
      <w:r>
        <w:t>Keep a copy of this form for your records.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Kaku Gothic Pro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Hiragino Kaku Gothic Pro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F7D6175"/>
    <w:rsid w:val="F36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Office_4.4.2.7669_F1E327BC-269C-435d-A152-05C5408002CA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2013-12-23T18:15:00Z</dcterms:created>
  <dc:creator>python-docx</dc:creator>
  <dc:description>generated by python-docx</dc:description>
  <cp:lastModifiedBy>nimra muhammad</cp:lastModifiedBy>
  <dcterms:modified xsi:type="dcterms:W3CDTF">2024-08-19T15:10:19Z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1033-4.4.2.7669</vt:lpwstr>
  </property>
</Properties>
</file>